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17:00-17:45 Musiikkikoulu Musaamon konsertti</w:t>
      </w:r>
    </w:p>
    <w:p>
      <w:r>
        <w:t>Musiikkikoulu Musaamon konsertti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