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20.9.2024 perjantai</w:t>
      </w:r>
    </w:p>
    <w:p>
      <w:pPr>
        <w:pStyle w:val="Heading1"/>
      </w:pPr>
      <w:r>
        <w:t>20.9.2024 perjantai</w:t>
      </w:r>
    </w:p>
    <w:p>
      <w:pPr>
        <w:pStyle w:val="Heading2"/>
      </w:pPr>
      <w:r>
        <w:t>16:15-18:00 Milo-Show</w:t>
      </w:r>
    </w:p>
    <w:p>
      <w:r>
        <w:t>Lasten tapahtuma koululaisille.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