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18:00-19:00 Kirjan julkaisutilaisuus: Outi Hongisto "Verkosto" ja Jussi Simola "Valitut valheet"</w:t>
      </w:r>
    </w:p>
    <w:p>
      <w:r>
        <w:t xml:space="preserve">Kirjan julkaisutilaisuudessa juhlistetaan Hongiston uusinta kirjaa “Verkosto”, sekä Simolan uusinta kirjaa “Valitut valheet”.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