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13:00-15:00 Vanhustenviikon elokuvahetki senioreille</w:t>
      </w:r>
    </w:p>
    <w:p>
      <w:r>
        <w:t>Tervetuloa vanhustenviikon elokuvahetkeen! Katsomme Timo Koivusalon ohjaaman elokuvan Olavi Virta.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