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10:00-18:00 Muotokuvia Lippulaivan kirjastosta - taiteilija Sergei Poutasen näyttely</w:t>
      </w:r>
    </w:p>
    <w:p>
      <w:r>
        <w:t>Tervetuloa katsomaan muotokuvia Lippulaivan kirjastosta -taidenäyttelyä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