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14.7.2024 sunnuntai</w:t>
      </w:r>
    </w:p>
    <w:p>
      <w:pPr>
        <w:pStyle w:val="Heading1"/>
      </w:pPr>
      <w:r>
        <w:t>14.7.2024 sunnuntai</w:t>
      </w:r>
    </w:p>
    <w:p>
      <w:pPr>
        <w:pStyle w:val="Heading2"/>
      </w:pPr>
      <w:r>
        <w:t>10:00-18:00 Muotokuvia Lippulaivan kirjastosta - taiteilija Sergei Poutasen näyttely</w:t>
      </w:r>
    </w:p>
    <w:p>
      <w:r>
        <w:t>Tervetuloa katsomaan muotokuvia Lippulaivan kirjastosta -taidenäyttelyä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