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 xml:space="preserve">14:00-15:00 Kulttuuriketju kirjastoissa - Pirtinpuhaltajat Kalajärvellä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