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31.8.2024 lauantai</w:t>
      </w:r>
    </w:p>
    <w:p>
      <w:pPr>
        <w:pStyle w:val="Heading1"/>
      </w:pPr>
      <w:r>
        <w:t>31.8.2024 lauantai</w:t>
      </w:r>
    </w:p>
    <w:p>
      <w:pPr>
        <w:pStyle w:val="Heading2"/>
      </w:pPr>
      <w:r>
        <w:t>13:00-14:30 Espoo-päivä: Kätesi on kirja -perhetapahtuma</w:t>
      </w:r>
    </w:p>
    <w:p>
      <w:r>
        <w:t xml:space="preserve">Tule mukaan leikkimään sanoilla ja liikkeillä, piirtämään ja askartelemaan!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