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26.7.2024 perjantai</w:t>
      </w:r>
    </w:p>
    <w:p>
      <w:pPr>
        <w:pStyle w:val="Heading1"/>
      </w:pPr>
      <w:r>
        <w:t>26.7.2024 perjantai</w:t>
      </w:r>
    </w:p>
    <w:p>
      <w:pPr>
        <w:pStyle w:val="Heading2"/>
      </w:pPr>
      <w:r>
        <w:t>08:00-20:00 Tagged Tales: Exploring the language of street art -näyttely</w:t>
      </w:r>
    </w:p>
    <w:p>
      <w:r>
        <w:t>Tagged Tales: Exploring the language of street art on valokuvaaja Roosa Laamasen dokumentaarinen valokuvaprojekti.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