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 xml:space="preserve">14:00-15:00 Dan + Claudia Zanes   -elämäniloinen maailmanmusiikki konsertti kaiken ikäisille!  </w:t>
      </w:r>
    </w:p>
    <w:p>
      <w:r>
        <w:t>Amerikkalais-haitilaisen muusikkopariskunnan Dan ja Claudia Zanesin rento monikulttuurinen koko perheen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