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11:00-15:00 Espoo Päivä - Monien kulttuurien Espoo</w:t>
      </w:r>
    </w:p>
    <w:p>
      <w:r>
        <w:t>Tapahtuma on suunniteltu juhlistamaan monimuotoisuutta ja kulttuurien rikkautta yhteisössämme.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