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17:30-19:00 Luento: Parhaita täsmäliikkeitä selkäoireiden hoitoon ja ennaltaehkäisyyn</w:t>
      </w:r>
    </w:p>
    <w:p>
      <w:r>
        <w:t xml:space="preserve">Luennolla käydään läpi niskan, rintarangan, lannerangan ja lonkkien dynaamisia, lempeitä, mutta tehokkaita  liikkeitä.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