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11.11.2024 maanantai</w:t>
      </w:r>
    </w:p>
    <w:p>
      <w:pPr>
        <w:pStyle w:val="Heading1"/>
      </w:pPr>
      <w:r>
        <w:t>11.11.2024 maanantai</w:t>
      </w:r>
    </w:p>
    <w:p>
      <w:pPr>
        <w:pStyle w:val="Heading2"/>
      </w:pPr>
      <w:r>
        <w:t>12:00-14:00 Leppävaaran senioreiden muistikerho</w:t>
      </w:r>
    </w:p>
    <w:p>
      <w:r>
        <w:t>Leppävaaran seniorit kokoontuvat aivojumpan merkeissä.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