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14.9.2024 lauantai</w:t>
      </w:r>
    </w:p>
    <w:p>
      <w:pPr>
        <w:pStyle w:val="Heading1"/>
      </w:pPr>
      <w:r>
        <w:t>14.9.2024 lauantai</w:t>
      </w:r>
    </w:p>
    <w:p>
      <w:pPr>
        <w:pStyle w:val="Heading2"/>
      </w:pPr>
      <w:r>
        <w:t>11:00-17:00 Kolibri Festivaali</w:t>
      </w:r>
    </w:p>
    <w:p>
      <w:r>
        <w:t xml:space="preserve">Perinteinen monikulttuurinen, monikielinen, ilmainen ja avoin taidefestivaali,   joka on täynnä toimintaa lapsille ja heidän perheilleen.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