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14:00-15:00 Kulttuuriketju - Duo Susanna ja Henna Kalajärvellä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