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13:00-14:00 Kulttuuriketju - Suomen Kello- ja korumuseo Kruunu Tapiolan kirjastossa</w:t>
      </w:r>
    </w:p>
    <w:p>
      <w:r>
        <w:t>Kulttuuriketju välittää taide- ja kulttuurielämyksiä espoolaisille ikäihmisille. Kulttuuriketjun esityksiä järjestetään myös espoolaisissa kirjastoissa.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