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12:00-13:00 Kulttuuriketju - Glims &amp; Gloms Lippulaivan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