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12:00-13:00 Kulttuuriketju - Suomen Kello- ja korumuseo Kruunu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