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>18:00-19:30 Kirjailijavieraana Alexandra Salmela</w:t>
      </w:r>
    </w:p>
    <w:p>
      <w:r>
        <w:t xml:space="preserve">Alexandra Salmela ja Riika Kotka keskustelevat Salmelan romaanista "Puu", jossa reaalimaailma ja fantasia kohtaavat.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