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14.11.2024 torstai</w:t>
      </w:r>
    </w:p>
    <w:p>
      <w:pPr>
        <w:pStyle w:val="Heading1"/>
      </w:pPr>
      <w:r>
        <w:t>14.11.2024 torstai</w:t>
      </w:r>
    </w:p>
    <w:p>
      <w:pPr>
        <w:pStyle w:val="Heading2"/>
      </w:pPr>
      <w:r>
        <w:t>18:00-19:30 Kirjailijavieraana Johanna Venho</w:t>
      </w:r>
    </w:p>
    <w:p>
      <w:r>
        <w:t xml:space="preserve">Johanna Venho kertoo uusimmasta elämäkertakirjastaan Kotimatkoja Mari Leppäsen kanssa.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