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16:00-18:00 Itämeripäivä Tapiolan kirjastossa</w:t>
      </w:r>
    </w:p>
    <w:p>
      <w:r>
        <w:t>Tervetuloa juhlistamaan Itämeripäivää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