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31.8.2024 lauantai</w:t>
      </w:r>
    </w:p>
    <w:p>
      <w:pPr>
        <w:pStyle w:val="Heading1"/>
      </w:pPr>
      <w:r>
        <w:t>31.8.2024 lauantai</w:t>
      </w:r>
    </w:p>
    <w:p>
      <w:pPr>
        <w:pStyle w:val="Heading2"/>
      </w:pPr>
      <w:r>
        <w:t>10:30-17:30 Espoo Cinén Perhepäivä Kino Tapiolassa ja Tapiolan kirjastossa</w:t>
      </w:r>
    </w:p>
    <w:p>
      <w:r>
        <w:t>Elokuvia, askartelua, koirakavereita ja muuta kivaa koko perheelle!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