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5.8.2024 maanantai</w:t>
      </w:r>
    </w:p>
    <w:p>
      <w:pPr>
        <w:pStyle w:val="Heading1"/>
      </w:pPr>
      <w:r>
        <w:t>5.8.2024-31.8.2024</w:t>
      </w:r>
    </w:p>
    <w:p>
      <w:pPr>
        <w:pStyle w:val="Heading2"/>
      </w:pPr>
      <w:r>
        <w:t>08:00-18:00 Olarin Kamerat ry:n Kesänäyttely x 2</w:t>
      </w:r>
    </w:p>
    <w:p>
      <w:r>
        <w:t>Olarin Kamerat ry:n valokuvanäyttelyyn osallistuu yhdeksän yhdistyksen jäsentä. Kuvausaiheen valinta ja esitystapa on ollut kuvaajan oma valinta.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