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12:00-17:00 Espoon afrikkalaisen yhteisön Dietary Diversity -ruokatapahtuma</w:t>
      </w:r>
    </w:p>
    <w:p>
      <w:r>
        <w:t>Dietary Diversity Event kutsuu sinut liittymään Espoon afrikkalaiseen yhteisöön valmistamaan, keittämään ja maistelemaan afrikkalaisia kulttuuriruokia.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