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11:00-19:00 Itämeripäivä Lippulaivan kirjastossa</w:t>
      </w:r>
    </w:p>
    <w:p>
      <w:r>
        <w:t>Tervetuloa juhlistamaan Itämeripäivää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