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 Lagstadintie 4, 02770,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16:30-19:00 Elämysauto Välkky &amp; Ilta Espoonjoella</w:t>
      </w:r>
    </w:p>
    <w:p>
      <w:r>
        <w:t>Elämysauto Välkky osallistuu Ilta Espoonjoella -tapahtumaan!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