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Kirstintie 24, 02760,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14:00-15:00 Elämysauto Välkky Suvelan asukaspuistossa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