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torstai, paitsi  19.9. ja 3.10.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