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16:00-17:00 Luovat - nuorten luovan kirjoittamisen piiri (Sininen huone)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