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13:00-15:00 Kulttuuriketju -Vanhan torvimusiikin ystävät Sellon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