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18:00-19:30 Luovan kirjoittamisen ryhmä aikuisille</w:t>
      </w:r>
    </w:p>
    <w:p>
      <w:r>
        <w:t>Sellon kirjastossa 4.9. alkaen joka toinen keskiviikko klo 18-19.30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