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Kirstintie 24, 02760, Espoo</w:t>
      </w:r>
    </w:p>
    <w:p>
      <w:r>
        <w:t>14.9.2024 lauantai</w:t>
      </w:r>
    </w:p>
    <w:p>
      <w:pPr>
        <w:pStyle w:val="Heading1"/>
      </w:pPr>
      <w:r>
        <w:t>14.9.2024 lauantai</w:t>
      </w:r>
    </w:p>
    <w:p>
      <w:pPr>
        <w:pStyle w:val="Heading2"/>
      </w:pPr>
      <w:r>
        <w:t>12:00-16:00 Elämysauto Välkky Suvelan Basaarissa</w:t>
      </w:r>
    </w:p>
    <w:p>
      <w:r>
        <w:t>Elämysbussi Välkky ja KAMU Espoon kaupunginmuseo: ideapaja ja palkintojen arvontaa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