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26.8.2024 maanantai</w:t>
      </w:r>
    </w:p>
    <w:p>
      <w:pPr>
        <w:pStyle w:val="Heading1"/>
      </w:pPr>
      <w:r>
        <w:t>26.8.2024-16.12.2024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