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4.9.2024 keskiviikko</w:t>
      </w:r>
    </w:p>
    <w:p>
      <w:pPr>
        <w:pStyle w:val="Heading1"/>
      </w:pPr>
      <w:r>
        <w:t>4.9.2024 keskiviikko</w:t>
      </w:r>
    </w:p>
    <w:p>
      <w:pPr>
        <w:pStyle w:val="Heading2"/>
      </w:pPr>
      <w:r>
        <w:t>16:00-18:00 Girls Only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