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4.9.2024 keskiviikko</w:t>
      </w:r>
    </w:p>
    <w:p>
      <w:pPr>
        <w:pStyle w:val="Heading1"/>
      </w:pPr>
      <w:r>
        <w:t>4.9.2024-27.9.2024</w:t>
      </w:r>
    </w:p>
    <w:p>
      <w:pPr>
        <w:pStyle w:val="Heading2"/>
      </w:pPr>
      <w:r>
        <w:t>12:00-12:00 Symphony of Views valokuvanäyttely</w:t>
      </w:r>
    </w:p>
    <w:p>
      <w:r>
        <w:t xml:space="preserve">Syphony of Views on Anna Krasnolobovan ja Stanislava Moskvinan suunnittelema mieleenpainuva valokuvanäyttely.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