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 xml:space="preserve">18:00-20:00 Silent Book Club 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