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16:00-18:00 Nuorten karaokeilta</w:t>
      </w:r>
    </w:p>
    <w:p>
      <w:r>
        <w:t>Varaa aika pelitila Messistä ja tule laulamaan porukalla karaokea kirjaston Musahuoneeseen.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