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18:00-19:00 Planetaarinen vaatekaappi - Ratkaisuja kestävään kuluttamiseen</w:t>
      </w:r>
    </w:p>
    <w:p>
      <w:r>
        <w:t>Sissi Penttilän ja Aku Varamäen uutuuskirja Planetaarinen vaatekaappi (Gummerus) tarjoaa konkreettisia ratkaisuja vaatearjen tueksi.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