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13:00-13:30 Espoo-päivä: Avoin kirjastokierros</w:t>
      </w:r>
    </w:p>
    <w:p>
      <w:r>
        <w:t>Kokoontuminen kirjaston aulassa olevan fantasiakartan edessä. Kirjastokierros kestää noin 30 minuuttia ja sen vetäjänä toimii kirjastoneuvoja Topias Salonen.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