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22.11.2024 perjantai</w:t>
      </w:r>
    </w:p>
    <w:p>
      <w:pPr>
        <w:pStyle w:val="Heading1"/>
      </w:pPr>
      <w:r>
        <w:t>22.11.2024 perjantai</w:t>
      </w:r>
    </w:p>
    <w:p>
      <w:pPr>
        <w:pStyle w:val="Heading2"/>
      </w:pPr>
      <w:r>
        <w:t>18:00-19:00 Latinalaisamerikkalaisen musiikin luentosarja - Clara Petrozzi: Perun uuden musiikin ilmiöitä</w:t>
      </w:r>
    </w:p>
    <w:p>
      <w:r>
        <w:t xml:space="preserve">Clara Petrozzi on tutkinut perulaista musiikkia Helsingin yliopistossa, ja julkaissut tänä vuonna Limassa kirjan perulaisesta orkesterimusiikista.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