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17:00-18:00 Latinalaisamerikkalaisen musiikin luentosarja - Eero Tarasti: Heitor Villa-Lobos</w:t>
      </w:r>
    </w:p>
    <w:p>
      <w:r>
        <w:t>Heitor Villa-Lobos (1887-1959) on läntisen pallonpuoliskon merkittävin säveltäjä. Hän on Brasilian 'Sibelius', maansa musiikin symboli ja ikoni.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