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>18:00-19:30 Keskustelutilaisuus: USA:n vaalit ja turvallisuus</w:t>
      </w:r>
    </w:p>
    <w:p>
      <w:r>
        <w:t>Kokoomuksen kansanedustajat Pia Kauma sekä Jarmo Lindberg keskustelevat ajankohtaisesta aiheesta.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