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 kulttuurikeskus, Kulttuuriaukio 2, 02100, Espoo</w:t>
      </w:r>
    </w:p>
    <w:p>
      <w:r>
        <w:t>1.2.2025 lauantai</w:t>
      </w:r>
    </w:p>
    <w:p>
      <w:pPr>
        <w:pStyle w:val="Heading1"/>
      </w:pPr>
      <w:r>
        <w:t>1.2.2025 lauantai</w:t>
      </w:r>
    </w:p>
    <w:p>
      <w:pPr>
        <w:pStyle w:val="Heading2"/>
      </w:pPr>
      <w:r>
        <w:t>16:00-17:00 Porkkalan parenteesi (1944-1956) - ajanjakso, jolloin Espoo rajautui Neuvostoliittoon</w:t>
      </w:r>
    </w:p>
    <w:p>
      <w:r>
        <w:t>Mikä oli Porkkalan parenteesi? Siitä dokumentin käsikirjoittanut Christoffer Holm kertoo, sekä haastattelee De utraderade-kirjan kirjoittanutta Maria Saaristoa.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