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20.12.2024 perjantai</w:t>
      </w:r>
    </w:p>
    <w:p>
      <w:pPr>
        <w:pStyle w:val="Heading1"/>
      </w:pPr>
      <w:r>
        <w:t>20.12.2024 perjantai</w:t>
      </w:r>
    </w:p>
    <w:p>
      <w:pPr>
        <w:pStyle w:val="Heading2"/>
      </w:pPr>
      <w:r>
        <w:t>08:00-20:00 Espoon Mielenterveysyhdistyksen EMY:n "Ilon Maalarit"-taideryhmän taidenäyttely</w:t>
      </w:r>
    </w:p>
    <w:p>
      <w:r>
        <w:t xml:space="preserve">Näyttely koostuu Espoon Mielenterveysyhdistyksen EMYn viikottain Kivenlahdessa kokoontuvan taideryhmän "Ilon Maalarit" töistä. Näyttely on esillä 17.12.-29.12.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