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10:00-10:30 Jamkis Vauvajamit</w:t>
      </w:r>
    </w:p>
    <w:p>
      <w:r>
        <w:t>Vauvajamit, Jamming Babies, on vauvan ja aikuisen yhteinen elämys – toiminnallinen musiikkituokio, josta ei iloa ja ihmeteltävää puutu.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