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Veininkatu 24, 02730, Espoo</w:t>
      </w:r>
    </w:p>
    <w:p>
      <w:r>
        <w:t>8.1.2025 keskiviikko</w:t>
      </w:r>
    </w:p>
    <w:p>
      <w:pPr>
        <w:pStyle w:val="Heading1"/>
      </w:pPr>
      <w:r>
        <w:t>8.1.2025-28.5.2025</w:t>
      </w:r>
    </w:p>
    <w:p>
      <w:pPr>
        <w:pStyle w:val="Heading2"/>
      </w:pPr>
      <w:r>
        <w:t>18:00-19:00 Lukulemmikki Fiona</w:t>
      </w:r>
    </w:p>
    <w:p>
      <w:r>
        <w:t xml:space="preserve">Tule tapaamaan lukulemmikkiä ja lukemaan valitsemaasi kirjaa kärsivälliselle kuuntelijalle.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