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8.1.2025 keskiviikko</w:t>
      </w:r>
    </w:p>
    <w:p>
      <w:pPr>
        <w:pStyle w:val="Heading1"/>
      </w:pPr>
      <w:r>
        <w:t>8.1.2025-1.2.2025</w:t>
      </w:r>
    </w:p>
    <w:p>
      <w:pPr>
        <w:pStyle w:val="Heading2"/>
      </w:pPr>
      <w:r>
        <w:t>08:00-20:00 Näyttely: Arki miehityksen alla Länsirannalla</w:t>
      </w:r>
    </w:p>
    <w:p>
      <w:r>
        <w:t>Valokuvanäyttely kuvaa miehitetyn Palestiinalaisalueen asukkaiden arkista selviytymiskamppailua miehityksen 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