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18.1.2025 lauantai</w:t>
      </w:r>
    </w:p>
    <w:p>
      <w:pPr>
        <w:pStyle w:val="Heading1"/>
      </w:pPr>
      <w:r>
        <w:t>18.1.2025 lauantai</w:t>
      </w:r>
    </w:p>
    <w:p>
      <w:pPr>
        <w:pStyle w:val="Heading2"/>
      </w:pPr>
      <w:r>
        <w:t>11:00-11:30 Vauvajamit</w:t>
      </w:r>
    </w:p>
    <w:p>
      <w:r>
        <w:t>Vauvajamit, Jamming Babies, on vauvan ja aikuisen yhteinen elämys – toiminnallinen musiikkituokio, josta ei iloa ja ihmeteltävää puutu.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