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18:00-19:30 Elokuvaohjaaja Raimo O Niemi vieraana kirjastossa</w:t>
      </w:r>
    </w:p>
    <w:p>
      <w:r>
        <w:t>Elokuvaohjaaja Raimo O Niemi kertoo kirjastaan Kirjeitä Moskovasta - Miten minusta tuli elokuvaohjaaja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