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18:00-19:30 Klubi-klubi</w:t>
      </w:r>
    </w:p>
    <w:p>
      <w:r>
        <w:t>Tervetuloa Tapiolan kirjaston lasten ja nuorten omaan klubiin!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